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№6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334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0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 Движенец,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магазине «Пятерочка»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грузчиком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6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 на основании постановления (вступило в законную силу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находясь по месту жительства по адресу: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 Движенец, </w:t>
      </w:r>
      <w:r>
        <w:rPr>
          <w:rStyle w:val="cat-Addressgrp-2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повторно в течении одного года нарушил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</w:t>
      </w:r>
      <w:r>
        <w:rPr>
          <w:rStyle w:val="cat-Dategrp-11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явился на регистрацию в ГОАН ОУУП и </w:t>
      </w:r>
      <w:r>
        <w:rPr>
          <w:rStyle w:val="cat-Addressgrp-4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по адресу </w:t>
      </w:r>
      <w:r>
        <w:rPr>
          <w:rStyle w:val="cat-Addressgrp-5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-й вторник месяца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совершил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2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>забыл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</w:t>
      </w:r>
      <w:r>
        <w:rPr>
          <w:rFonts w:ascii="Times New Roman" w:eastAsia="Times New Roman" w:hAnsi="Times New Roman" w:cs="Times New Roman"/>
          <w:sz w:val="26"/>
          <w:szCs w:val="26"/>
        </w:rPr>
        <w:t>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МОМВД России «Ханты-Мансийский»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графика прибытия поднадзорного лица на регистрацию в органы внутренних дел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регистрационного листа поднадзорного лица от </w:t>
      </w:r>
      <w:r>
        <w:rPr>
          <w:rStyle w:val="cat-Date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7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рапортом УУП МОМВД «Ханты-Мансийский»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43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20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>
        <w:rPr>
          <w:rStyle w:val="cat-Addressgrp-0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Addressgrp-6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исполнения.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лицу, в отношении которого вынесено постановление,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ст.32.13 КоАП РФ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Style w:val="cat-FIOgrp-19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FIOgrp-19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Timegrp-22rplc-24">
    <w:name w:val="cat-Time grp-22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